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2  西沙海底墓  完美青春纪念版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2  西沙海底墓  完美青春纪念版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本书出售、求购地址：https://www.jiaokey.com/book/detail/13822692.html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关键词搜索：https://www.jiaokey.com/tag/盗墓笔记  2  西沙海底墓  完美青春纪念版.html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