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生存手册  精华版</w:t>
      </w:r>
    </w:p>
    <w:p>
      <w:r>
        <w:rPr>
          <w:rFonts w:ascii="宋体" w:hAnsi="宋体" w:eastAsia="宋体"/>
          <w:sz w:val="24"/>
        </w:rPr>
        <w:t>（英）科林·托厄尔著；韩鸽，李静译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生存手册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（英）科林·托厄尔著；韩鸽，李静译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本书出售、求购地址：https://www.jiaokey.com/book/detail/13822691.html</w:t>
      </w:r>
    </w:p>
    <w:p>
      <w:r>
        <w:t>更多相关图书推荐：https://www.jiaokey.com</w:t>
      </w:r>
    </w:p>
    <w:p>
      <w:r>
        <w:t>（英）科林·托厄尔著；韩鸽，李静译 其他作品：https://www.jiaokey.com/tag/（英）科林·托厄尔著；韩鸽，李静译.html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关键词搜索：https://www.jiaokey.com/tag/生存手册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