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书名：欧美经典园林景观艺术  近现代史纲</w:t>
      </w:r>
    </w:p>
    <w:p>
      <w:r>
        <w:t>作者：吴泽民编著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总页数：412</w:t>
      </w:r>
    </w:p>
    <w:p>
      <w:r>
        <w:t>更多请访问教客网: www.jiaokey.com</w:t>
      </w:r>
    </w:p>
    <w:p>
      <w:r>
        <w:t>欧美经典园林景观艺术  近现代史纲 评论地址：https://www.jiaokey.com/book/detail/13822658.html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