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中国老街  街区保护与建筑修复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中国老街  街区保护与建筑修复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本书出售、求购地址：https://www.jiaokey.com/book/detail/13822654.html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关键词搜索：https://www.jiaokey.com/tag/中国老街  街区保护与建筑修复.html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