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运用国际审计准则执行中小企业审计指南</w:t>
      </w:r>
    </w:p>
    <w:p>
      <w:r>
        <w:rPr>
          <w:rFonts w:ascii="宋体" w:hAnsi="宋体" w:eastAsia="宋体"/>
          <w:sz w:val="24"/>
        </w:rPr>
        <w:t>国际会计师联合会发布；中国注册会计师协会组织翻译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运用国际审计准则执行中小企业审计指南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国际会计师联合会发布；中国注册会计师协会组织翻译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本书出售、求购地址：https://www.jiaokey.com/book/detail/13822638.html</w:t>
      </w:r>
    </w:p>
    <w:p>
      <w:r>
        <w:t>更多相关图书推荐：https://www.jiaokey.com</w:t>
      </w:r>
    </w:p>
    <w:p>
      <w:r>
        <w:t>国际会计师联合会发布；中国注册会计师协会组织翻译 其他作品：https://www.jiaokey.com/tag/国际会计师联合会发布；中国注册会计师协会组织翻译.html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关键词搜索：https://www.jiaokey.com/tag/运用国际审计准则执行中小企业审计指南.html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