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旅游目的地网络感知结构与舆情监测</w:t>
      </w:r>
    </w:p>
    <w:p>
      <w:r>
        <w:rPr>
          <w:rFonts w:ascii="宋体" w:hAnsi="宋体" w:eastAsia="宋体"/>
          <w:sz w:val="24"/>
        </w:rPr>
        <w:t>钟栎娜著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旅游目的地网络感知结构与舆情监测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本书出售、求购地址：https://www.jiaokey.com/book/detail/13822635.html</w:t>
      </w:r>
    </w:p>
    <w:p>
      <w:r>
        <w:t>更多相关图书推荐：https://www.jiaokey.com</w:t>
      </w:r>
    </w:p>
    <w:p>
      <w:r>
        <w:t>钟栎娜著 其他作品：https://www.jiaokey.com/tag/钟栎娜著.html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关键词搜索：https://www.jiaokey.com/tag/旅游目的地网络感知结构与舆情监测.html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