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两行写在泥土地上的字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两行写在泥土地上的字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本书出售、求购地址：https://www.jiaokey.com/book/detail/13822606.html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关键词搜索：https://www.jiaokey.com/tag/两行写在泥土地上的字.html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