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最牛“草根”皇帝的16堂逆袭课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最牛“草根”皇帝的16堂逆袭课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本书出售、求购地址：https://www.jiaokey.com/book/detail/13822591.html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关键词搜索：https://www.jiaokey.com/tag/朱元璋  最牛“草根”皇帝的16堂逆袭课.html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