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出发！韩国自助游  韩语一看就会说</w:t>
      </w:r>
    </w:p>
    <w:p>
      <w:r>
        <w:rPr>
          <w:rFonts w:ascii="宋体" w:hAnsi="宋体" w:eastAsia="宋体"/>
          <w:sz w:val="24"/>
        </w:rPr>
        <w:t>（韩）柳银花，（韩）朴柳美著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出发！韩国自助游  韩语一看就会说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（韩）柳银花，（韩）朴柳美著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本书出售、求购地址：https://www.jiaokey.com/book/detail/13822587.html</w:t>
      </w:r>
    </w:p>
    <w:p>
      <w:r>
        <w:t>更多相关图书推荐：https://www.jiaokey.com</w:t>
      </w:r>
    </w:p>
    <w:p>
      <w:r>
        <w:t>（韩）柳银花，（韩）朴柳美著 其他作品：https://www.jiaokey.com/tag/（韩）柳银花，（韩）朴柳美著.html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关键词搜索：https://www.jiaokey.com/tag/出发！韩国自助游  韩语一看就会说.html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