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十六大以来中国共产党的理论创新</w:t>
      </w:r>
    </w:p>
    <w:p>
      <w:r>
        <w:rPr>
          <w:rFonts w:ascii="宋体" w:hAnsi="宋体" w:eastAsia="宋体"/>
          <w:sz w:val="24"/>
        </w:rPr>
        <w:t>张雷声，李玉峰，郝潞霞等编著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十六大以来中国共产党的理论创新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张雷声，李玉峰，郝潞霞等编著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本书出售、求购地址：https://www.jiaokey.com/book/detail/13822544.html</w:t>
      </w:r>
    </w:p>
    <w:p>
      <w:r>
        <w:t>更多相关图书推荐：https://www.jiaokey.com</w:t>
      </w:r>
    </w:p>
    <w:p>
      <w:r>
        <w:t>张雷声，李玉峰，郝潞霞等编著 其他作品：https://www.jiaokey.com/tag/张雷声，李玉峰，郝潞霞等编著.html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关键词搜索：https://www.jiaokey.com/tag/十六大以来中国共产党的理论创新.html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