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崔峦教你阅读与作文  五年级  下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2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崔峦教你阅读与作文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作文课-小学-教学参考资料-阅读课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本书出售、求购地址：https://www.jiaokey.com/book/detail/13822540.html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关键词搜索：https://www.jiaokey.com/tag/作文课-小学-教学参考资料-阅读课.html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