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梦花园  20幅花草组合的唯美水彩绘</w:t>
      </w:r>
    </w:p>
    <w:p>
      <w:r>
        <w:rPr>
          <w:rFonts w:ascii="宋体" w:hAnsi="宋体" w:eastAsia="宋体"/>
          <w:sz w:val="24"/>
        </w:rPr>
        <w:t>茉莉郡主著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梦花园  20幅花草组合的唯美水彩绘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茉莉郡主著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本书出售、求购地址：https://www.jiaokey.com/book/detail/13822537.html</w:t>
      </w:r>
    </w:p>
    <w:p>
      <w:r>
        <w:t>更多相关图书推荐：https://www.jiaokey.com</w:t>
      </w:r>
    </w:p>
    <w:p>
      <w:r>
        <w:t>茉莉郡主著 其他作品：https://www.jiaokey.com/tag/茉莉郡主著.html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关键词搜索：https://www.jiaokey.com/tag/梦花园  20幅花草组合的唯美水彩绘.html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