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粮食主产区利益补偿机制研究</w:t>
      </w:r>
    </w:p>
    <w:p>
      <w:r>
        <w:rPr>
          <w:rFonts w:ascii="宋体" w:hAnsi="宋体" w:eastAsia="宋体"/>
          <w:sz w:val="24"/>
        </w:rPr>
        <w:t>蒋和平，张忠明，蒋黎等著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粮食主产区利益补偿机制研究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蒋和平，张忠明，蒋黎等著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本书出售、求购地址：https://www.jiaokey.com/book/detail/13822513.html</w:t>
      </w:r>
    </w:p>
    <w:p>
      <w:r>
        <w:t>更多相关图书推荐：https://www.jiaokey.com</w:t>
      </w:r>
    </w:p>
    <w:p>
      <w:r>
        <w:t>蒋和平，张忠明，蒋黎等著 其他作品：https://www.jiaokey.com/tag/蒋和平，张忠明，蒋黎等著.html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关键词搜索：https://www.jiaokey.com/tag/粮食主产区利益补偿机制研究.html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