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物理学中的拓扑与几何  影印版=TOPOLOGY AND GEOMETRY FOR PHYSICS</w:t>
      </w:r>
    </w:p>
    <w:p>
      <w:r>
        <w:rPr>
          <w:rFonts w:ascii="宋体" w:hAnsi="宋体" w:eastAsia="宋体"/>
          <w:sz w:val="24"/>
        </w:rPr>
        <w:t>（德）埃施里格（H.ESCHRING）著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物理学中的拓扑与几何  影印版=TOPOLOGY AND GEOMETRY FOR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（德）埃施里格（H.ESCHRING）著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本书出售、求购地址：https://www.jiaokey.com/book/detail/13822506.html</w:t>
      </w:r>
    </w:p>
    <w:p>
      <w:r>
        <w:t>更多相关图书推荐：https://www.jiaokey.com</w:t>
      </w:r>
    </w:p>
    <w:p>
      <w:r>
        <w:t>（德）埃施里格（H.ESCHRING）著 其他作品：https://www.jiaokey.com/tag/（德）埃施里格（H.ESCHRING）著.html</w:t>
      </w:r>
    </w:p>
    <w:p>
      <w:r>
        <w:t>关键词搜索：https://www.jiaokey.com/tag/物理学中的拓扑与几何  影印版=TOPOLOGY AND GEOMETRY FOR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