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西甜瓜产业经济发展研究  以河南省为例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西甜瓜产业经济发展研究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本书出售、求购地址：https://www.jiaokey.com/book/detail/13822494.html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关键词搜索：https://www.jiaokey.com/tag/西甜瓜产业经济发展研究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