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中国特色社会主义道路与红色资源开发利用研究</w:t>
      </w:r>
    </w:p>
    <w:p>
      <w:r>
        <w:rPr>
          <w:rFonts w:ascii="宋体" w:hAnsi="宋体" w:eastAsia="宋体"/>
          <w:sz w:val="24"/>
        </w:rPr>
        <w:t>陈世润著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中国特色社会主义道路与红色资源开发利用研究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本书出售、求购地址：https://www.jiaokey.com/book/detail/13822449.html</w:t>
      </w:r>
    </w:p>
    <w:p>
      <w:r>
        <w:t>更多相关图书推荐：https://www.jiaokey.com</w:t>
      </w:r>
    </w:p>
    <w:p>
      <w:r>
        <w:t>陈世润著 其他作品：https://www.jiaokey.com/tag/陈世润著.html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关键词搜索：https://www.jiaokey.com/tag/中国特色社会主义道路与红色资源开发利用研究.html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