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最新装载机司机培训教程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最新装载机司机培训教程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本书出售、求购地址：https://www.jiaokey.com/book/detail/13822406.html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关键词搜索：https://www.jiaokey.com/tag/最新装载机司机培训教程.html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