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（图说）中国史话  3  国两晋南北朝史话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（图说）中国史话  3  国两晋南北朝史话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本书出售、求购地址：https://www.jiaokey.com/book/detail/13822318.html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中国环境科学出版社；学苑音像出版社 出版图书：https://www.jiaokey.com/tag/中国环境科学出版社；学苑音像出版社.html</w:t>
      </w:r>
    </w:p>
    <w:p>
      <w:r>
        <w:t>关键词搜索：https://www.jiaokey.com/tag/（图说）中国史话  3  国两晋南北朝史话.html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