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世界最具影响性的文坛巨匠  3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世界最具影响性的文坛巨匠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本书出售、求购地址：https://www.jiaokey.com/book/detail/13822276.html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北京艺术与科学电子出版社 出版图书：https://www.jiaokey.com/tag/北京艺术与科学电子出版社.html</w:t>
      </w:r>
    </w:p>
    <w:p>
      <w:r>
        <w:t>关键词搜索：https://www.jiaokey.com/tag/世界最具影响性的文坛巨匠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