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新建企业工会工作读本  全国新建企业工会组建工作会议专辑</w:t>
      </w:r>
    </w:p>
    <w:p>
      <w:r>
        <w:rPr>
          <w:rFonts w:ascii="宋体" w:hAnsi="宋体" w:eastAsia="宋体"/>
          <w:sz w:val="24"/>
        </w:rPr>
        <w:t>全国总工会外商投资企业工作办公室，全国总工会私营企业工作办公室编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新建企业工会工作读本  全国新建企业工会组建工作会议专辑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全国总工会外商投资企业工作办公室，全国总工会私营企业工作办公室编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本书出售、求购地址：https://www.jiaokey.com/book/detail/13822218.html</w:t>
      </w:r>
    </w:p>
    <w:p>
      <w:r>
        <w:t>更多相关图书推荐：https://www.jiaokey.com</w:t>
      </w:r>
    </w:p>
    <w:p>
      <w:r>
        <w:t>全国总工会外商投资企业工作办公室，全国总工会私营企业工作办公室编 其他作品：https://www.jiaokey.com/tag/全国总工会外商投资企业工作办公室，全国总工会私营企业工作办公室编.html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关键词搜索：https://www.jiaokey.com/tag/新建企业工会工作读本  全国新建企业工会组建工作会议专辑.html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