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书名：兆琪曲谱</w:t>
      </w:r>
    </w:p>
    <w:p>
      <w:r>
        <w:t>作者：顾&lt;font color=Red&gt;兆&lt;/font&gt;琪编</w:t>
      </w:r>
    </w:p>
    <w:p>
      <w:r>
        <w:t>出版社：苏州:古吴轩出版社,2002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兆琪曲谱 评论地址：https://www.jiaokey.com/book/detail/13822184.html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