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书名：中华文库  小学第1集  彭伯伯的常识谈话  中级  自然类</w:t>
      </w:r>
    </w:p>
    <w:p>
      <w:r>
        <w:t>作者：中华书局编</w:t>
      </w:r>
    </w:p>
    <w:p>
      <w:r>
        <w:t>出版社：上海:中华书局,民国37.08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中华文库  小学第1集  彭伯伯的常识谈话  中级  自然类 评论地址：https://www.jiaokey.com/book/detail/13822126.html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