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中华文库  小学第1集  小学生的日记  中级  语文类</w:t>
      </w:r>
    </w:p>
    <w:p>
      <w:r>
        <w:rPr>
          <w:rFonts w:ascii="宋体" w:hAnsi="宋体" w:eastAsia="宋体"/>
          <w:sz w:val="24"/>
        </w:rPr>
        <w:t>叶绍钧，吴研因，王志瑞编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中华文库  小学第1集  小学生的日记  中级  语文类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叶绍钧，吴研因，王志瑞编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本书出售、求购地址：https://www.jiaokey.com/book/detail/13822123.html</w:t>
      </w:r>
    </w:p>
    <w:p>
      <w:r>
        <w:t>更多相关图书推荐：https://www.jiaokey.com</w:t>
      </w:r>
    </w:p>
    <w:p>
      <w:r>
        <w:t>叶绍钧，吴研因，王志瑞编 其他作品：https://www.jiaokey.com/tag/叶绍钧，吴研因，王志瑞编.html</w:t>
      </w:r>
    </w:p>
    <w:p>
      <w:r>
        <w:t>上海：中华书局 出版图书：https://www.jiaokey.com/tag/上海：中华书局.html</w:t>
      </w:r>
    </w:p>
    <w:p>
      <w:r>
        <w:t>关键词搜索：https://www.jiaokey.com/tag/中华文库  小学第1集  小学生的日记  中级  语文类.html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