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小学生分年补充读本  四年级  自然科  麻</w:t>
      </w:r>
    </w:p>
    <w:p>
      <w:r>
        <w:rPr>
          <w:rFonts w:ascii="宋体" w:hAnsi="宋体" w:eastAsia="宋体"/>
          <w:sz w:val="24"/>
        </w:rPr>
        <w:t>徐亚生编；赵景源校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小学生分年补充读本  四年级  自然科  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徐亚生编；赵景源校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本书出售、求购地址：https://www.jiaokey.com/book/detail/13822118.html</w:t>
      </w:r>
    </w:p>
    <w:p>
      <w:r>
        <w:t>更多相关图书推荐：https://www.jiaokey.com</w:t>
      </w:r>
    </w:p>
    <w:p>
      <w:r>
        <w:t>徐亚生编；赵景源校 其他作品：https://www.jiaokey.com/tag/徐亚生编；赵景源校.html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关键词搜索：https://www.jiaokey.com/tag/小学生分年补充读本  四年级  自然科  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