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四年级  音乐科  音乐家的故事  上</w:t>
      </w:r>
    </w:p>
    <w:p>
      <w:r>
        <w:rPr>
          <w:rFonts w:ascii="宋体" w:hAnsi="宋体" w:eastAsia="宋体"/>
          <w:sz w:val="24"/>
        </w:rPr>
        <w:t>费锡胤编；沈秉廉校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四年级  音乐科  音乐家的故事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费锡胤编；沈秉廉校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本书出售、求购地址：https://www.jiaokey.com/book/detail/13822113.html</w:t>
      </w:r>
    </w:p>
    <w:p>
      <w:r>
        <w:t>更多相关图书推荐：https://www.jiaokey.com</w:t>
      </w:r>
    </w:p>
    <w:p>
      <w:r>
        <w:t>费锡胤编；沈秉廉校 其他作品：https://www.jiaokey.com/tag/费锡胤编；沈秉廉校.html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关键词搜索：https://www.jiaokey.com/tag/小学生分年补充读本  四年级  音乐科  音乐家的故事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