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三年级  自然科  五带的气候</w:t>
      </w:r>
    </w:p>
    <w:p>
      <w:r>
        <w:rPr>
          <w:rFonts w:ascii="宋体" w:hAnsi="宋体" w:eastAsia="宋体"/>
          <w:sz w:val="24"/>
        </w:rPr>
        <w:t>吕一舟编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三年级  自然科  五带的气候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本书出售、求购地址：https://www.jiaokey.com/book/detail/13822097.html</w:t>
      </w:r>
    </w:p>
    <w:p>
      <w:r>
        <w:t>更多相关图书推荐：https://www.jiaokey.com</w:t>
      </w:r>
    </w:p>
    <w:p>
      <w:r>
        <w:t>吕一舟编 其他作品：https://www.jiaokey.com/tag/吕一舟编.html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三年级  自然科  五带的气候.html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