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歌剧类  蜜蜂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歌剧类  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本书出售、求购地址：https://www.jiaokey.com/book/detail/13822072.html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歌剧类  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