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长篇小说类  瑞士家庭鲁滨逊  上</w:t>
      </w:r>
    </w:p>
    <w:p>
      <w:r>
        <w:rPr>
          <w:rFonts w:ascii="宋体" w:hAnsi="宋体" w:eastAsia="宋体"/>
          <w:sz w:val="24"/>
        </w:rPr>
        <w:t>甘棠译；徐应昶校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长篇小说类  瑞士家庭鲁滨逊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甘棠译；徐应昶校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本书出售、求购地址：https://www.jiaokey.com/book/detail/13822067.html</w:t>
      </w:r>
    </w:p>
    <w:p>
      <w:r>
        <w:t>更多相关图书推荐：https://www.jiaokey.com</w:t>
      </w:r>
    </w:p>
    <w:p>
      <w:r>
        <w:t>甘棠译；徐应昶校 其他作品：https://www.jiaokey.com/tag/甘棠译；徐应昶校.html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长篇小说类  瑞士家庭鲁滨逊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