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中华本国地理  第1册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中华本国地理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本书出售、求购地址：https://www.jiaokey.com/book/detail/13822031.html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关键词搜索：https://www.jiaokey.com/tag/中华本国地理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