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砂拉越华人社会论述</w:t>
      </w:r>
    </w:p>
    <w:p>
      <w:r>
        <w:t>作者：陈琮渊，吴诰赐合编</w:t>
      </w:r>
    </w:p>
    <w:p>
      <w:r>
        <w:t>出版社：砂拉越华族文化协会,2011.08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传承与创新  砂拉越华人社会论述 评论地址：https://www.jiaokey.com/book/detail/13821995.html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