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猫头鹰书房  梦的科学  解析睡眠中的大脑  第2版</w:t>
      </w:r>
    </w:p>
    <w:p>
      <w:r>
        <w:rPr>
          <w:rFonts w:ascii="宋体" w:hAnsi="宋体" w:eastAsia="宋体"/>
          <w:sz w:val="24"/>
        </w:rPr>
        <w:t>萝柯（andrea rock）著；吴妍仪译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猫头鹰书房  梦的科学  解析睡眠中的大脑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萝柯（andrea rock）著；吴妍仪译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本书出售、求购地址：https://www.jiaokey.com/book/detail/13821986.html</w:t>
      </w:r>
    </w:p>
    <w:p>
      <w:r>
        <w:t>更多相关图书推荐：https://www.jiaokey.com</w:t>
      </w:r>
    </w:p>
    <w:p>
      <w:r>
        <w:t>萝柯（andrea rock）著；吴妍仪译 其他作品：https://www.jiaokey.com/tag/萝柯（andrea rock）著；吴妍仪译.html</w:t>
      </w:r>
    </w:p>
    <w:p>
      <w:r>
        <w:t>猫头鹰 出版图书：https://www.jiaokey.com/tag/猫头鹰.html</w:t>
      </w:r>
    </w:p>
    <w:p>
      <w:r>
        <w:t>关键词搜索：https://www.jiaokey.com/tag/猫头鹰书房  梦的科学  解析睡眠中的大脑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