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书名：移动迷宫  烧痕审判</w:t>
      </w:r>
    </w:p>
    <w:p>
      <w:r>
        <w:t>作者：（美）詹姆士·达什纳著；宋沈黎，潘文红译</w:t>
      </w:r>
    </w:p>
    <w:p>
      <w:r>
        <w:t>出版社：南宁:接力出版社,2015.07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移动迷宫  烧痕审判 评论地址：https://www.jiaokey.com/book/detail/13821980.html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