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人间采蜜记  李银河自传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人间采蜜记  李银河自传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本书出售、求购地址：https://www.jiaokey.com/book/detail/13821978.html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关键词搜索：https://www.jiaokey.com/tag/人间采蜜记  李银河自传.html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