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第12辑  中医运气绝学专号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第12辑  中医运气绝学专号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本书出售、求购地址：https://www.jiaokey.com/book/detail/13821965.html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第12辑  中医运气绝学专号.html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