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高宽深思维模式  互联网时代的方法论</w:t>
      </w:r>
    </w:p>
    <w:p>
      <w:r>
        <w:rPr>
          <w:rFonts w:ascii="宋体" w:hAnsi="宋体" w:eastAsia="宋体"/>
          <w:sz w:val="24"/>
        </w:rPr>
        <w:t>叶舟，胡均亮著；陆天然主编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高宽深思维模式  互联网时代的方法论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叶舟，胡均亮著；陆天然主编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本书出售、求购地址：https://www.jiaokey.com/book/detail/13821939.html</w:t>
      </w:r>
    </w:p>
    <w:p>
      <w:r>
        <w:t>更多相关图书推荐：https://www.jiaokey.com</w:t>
      </w:r>
    </w:p>
    <w:p>
      <w:r>
        <w:t>叶舟，胡均亮著；陆天然主编 其他作品：https://www.jiaokey.com/tag/叶舟，胡均亮著；陆天然主编.html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关键词搜索：https://www.jiaokey.com/tag/高宽深思维模式  互联网时代的方法论.html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