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书名：倭变事略  中国内乱久  祸历史最书</w:t>
      </w:r>
    </w:p>
    <w:p>
      <w:r>
        <w:t>作者：王独清，李季，程演生主编；王直淮辑</w:t>
      </w:r>
    </w:p>
    <w:p>
      <w:r>
        <w:t>出版社：神州国光社,民国36.04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倭变事略  中国内乱久  祸历史最书 评论地址：https://www.jiaokey.com/book/detail/13821934.html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