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征纳中来  钟税官信箱专辑  2014年版</w:t>
      </w:r>
    </w:p>
    <w:p>
      <w:r>
        <w:rPr>
          <w:rFonts w:ascii="宋体" w:hAnsi="宋体" w:eastAsia="宋体"/>
          <w:sz w:val="24"/>
        </w:rPr>
        <w:t>尚力强，蔡宇主编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征纳中来  钟税官信箱专辑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尚力强，蔡宇主编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本书出售、求购地址：https://www.jiaokey.com/book/detail/13821924.html</w:t>
      </w:r>
    </w:p>
    <w:p>
      <w:r>
        <w:t>更多相关图书推荐：https://www.jiaokey.com</w:t>
      </w:r>
    </w:p>
    <w:p>
      <w:r>
        <w:t>尚力强，蔡宇主编 其他作品：https://www.jiaokey.com/tag/尚力强，蔡宇主编.html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关键词搜索：https://www.jiaokey.com/tag/征纳中来  钟税官信箱专辑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