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书名：点上卓越  互联网时代的品牌塑造之道</w:t>
      </w:r>
    </w:p>
    <w:p>
      <w:r>
        <w:t>作者：叶舟，胡均亮著；陆天然主编</w:t>
      </w:r>
    </w:p>
    <w:p>
      <w:r>
        <w:t>出版社：北京:中国言实出版社,2015.01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点上卓越  互联网时代的品牌塑造之道 评论地址：https://www.jiaokey.com/book/detail/13821909.html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