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洞察风险与先机的智慧  互联网时代的警觉提升课</w:t>
      </w:r>
    </w:p>
    <w:p>
      <w:r>
        <w:rPr>
          <w:rFonts w:ascii="宋体" w:hAnsi="宋体" w:eastAsia="宋体"/>
          <w:sz w:val="24"/>
        </w:rPr>
        <w:t>叶舟，胡均亮著；陆天然主编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洞察风险与先机的智慧  互联网时代的警觉提升课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叶舟，胡均亮著；陆天然主编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本书出售、求购地址：https://www.jiaokey.com/book/detail/13821894.html</w:t>
      </w:r>
    </w:p>
    <w:p>
      <w:r>
        <w:t>更多相关图书推荐：https://www.jiaokey.com</w:t>
      </w:r>
    </w:p>
    <w:p>
      <w:r>
        <w:t>叶舟，胡均亮著；陆天然主编 其他作品：https://www.jiaokey.com/tag/叶舟，胡均亮著；陆天然主编.html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关键词搜索：https://www.jiaokey.com/tag/洞察风险与先机的智慧  互联网时代的警觉提升课.html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