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书名：21世纪临床神经病学最新参考书  工具书  实用临床神经病学  下</w:t>
      </w:r>
    </w:p>
    <w:p>
      <w:r>
        <w:t>作者：周继如主编；张智博，谢元林，张雪红副主编</w:t>
      </w:r>
    </w:p>
    <w:p>
      <w:r>
        <w:t>出版社：北京:科学技术文献出版社,2015.01</w:t>
      </w:r>
    </w:p>
    <w:p>
      <w:r>
        <w:t>出版日期：</w:t>
      </w:r>
    </w:p>
    <w:p>
      <w:r>
        <w:t>总页数：1628</w:t>
      </w:r>
    </w:p>
    <w:p>
      <w:r>
        <w:t>更多请访问教客网: www.jiaokey.com</w:t>
      </w:r>
    </w:p>
    <w:p>
      <w:r>
        <w:t>21世纪临床神经病学最新参考书  工具书  实用临床神经病学  下 评论地址：https://www.jiaokey.com/book/detail/13821870.html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