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书名：巴赫花精与自我疗愈  疾病的本质和治疗方法</w:t>
      </w:r>
    </w:p>
    <w:p>
      <w:r>
        <w:t>作者：（英）巴赫著</w:t>
      </w:r>
    </w:p>
    <w:p>
      <w:r>
        <w:t>出版社：深圳:深圳报业集团出版社,2015.05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巴赫花精与自我疗愈  疾病的本质和治疗方法 评论地址：https://www.jiaokey.com/book/detail/13821867.html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