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书名：倭戮略  侵华日军制造的大屠杀事件罪行辑录</w:t>
      </w:r>
    </w:p>
    <w:p>
      <w:r>
        <w:t>作者：彭明生主编；王剑，彭兴旺副主编</w:t>
      </w:r>
    </w:p>
    <w:p>
      <w:r>
        <w:t>出版社：广州:中山大学出版社,2015.08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倭戮略  侵华日军制造的大屠杀事件罪行辑录 评论地址：https://www.jiaokey.com/book/detail/13821849.html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