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书名：五运六气解读《脾胃论》  阴火是怎样形成的</w:t>
      </w:r>
    </w:p>
    <w:p>
      <w:r>
        <w:t>作者：田合禄著</w:t>
      </w:r>
    </w:p>
    <w:p>
      <w:r>
        <w:t>出版社：北京:人民军医出版社,2015.05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五运六气解读《脾胃论》  阴火是怎样形成的 评论地址：https://www.jiaokey.com/book/detail/13821817.html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