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海南尖峰岭热带山地雨林  群落特征、树种及其分布格局</w:t>
      </w:r>
    </w:p>
    <w:p>
      <w:r>
        <w:rPr>
          <w:rFonts w:ascii="宋体" w:hAnsi="宋体" w:eastAsia="宋体"/>
          <w:sz w:val="24"/>
        </w:rPr>
        <w:t>许涵，李意德，骆土寿等著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海南尖峰岭热带山地雨林  群落特征、树种及其分布格局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许涵，李意德，骆土寿等著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本书出售、求购地址：https://www.jiaokey.com/book/detail/13821812.html</w:t>
      </w:r>
    </w:p>
    <w:p>
      <w:r>
        <w:t>更多相关图书推荐：https://www.jiaokey.com</w:t>
      </w:r>
    </w:p>
    <w:p>
      <w:r>
        <w:t>许涵，李意德，骆土寿等著 其他作品：https://www.jiaokey.com/tag/许涵，李意德，骆土寿等著.html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关键词搜索：https://www.jiaokey.com/tag/海南尖峰岭热带山地雨林  群落特征、树种及其分布格局.html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