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求职面试的好问题和好答案</w:t>
      </w:r>
    </w:p>
    <w:p>
      <w:r>
        <w:rPr>
          <w:rFonts w:ascii="宋体" w:hAnsi="宋体" w:eastAsia="宋体"/>
          <w:sz w:val="24"/>
        </w:rPr>
        <w:t>（美）杰·布洛克，（美）迈克尔·贝特鲁斯著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求职面试的好问题和好答案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（美）杰·布洛克，（美）迈克尔·贝特鲁斯著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本书出售、求购地址：https://www.jiaokey.com/book/detail/13821803.html</w:t>
      </w:r>
    </w:p>
    <w:p>
      <w:r>
        <w:t>更多相关图书推荐：https://www.jiaokey.com</w:t>
      </w:r>
    </w:p>
    <w:p>
      <w:r>
        <w:t>（美）杰·布洛克，（美）迈克尔·贝特鲁斯著 其他作品：https://www.jiaokey.com/tag/（美）杰·布洛克，（美）迈克尔·贝特鲁斯著.html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关键词搜索：https://www.jiaokey.com/tag/求职面试的好问题和好答案.html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