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书名：有礼行天下  茱莉亚的职场礼仪精华课</w:t>
      </w:r>
    </w:p>
    <w:p>
      <w:r>
        <w:t>作者：茱莉亚著</w:t>
      </w:r>
    </w:p>
    <w:p>
      <w:r>
        <w:t>出版社：北京：中国青年出版社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有礼行天下  茱莉亚的职场礼仪精华课 评论地址：https://www.jiaokey.com/book/detail/13821768.html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