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书名：实用外科诊疗新进展</w:t>
      </w:r>
    </w:p>
    <w:p>
      <w:r>
        <w:t>作者:杨玻，宋飞主编；刘长宏，高振明副主编</w:t>
      </w:r>
    </w:p>
    <w:p>
      <w:r>
        <w:t>出版社:北京：金盾出版社</w:t>
      </w:r>
    </w:p>
    <w:p>
      <w:r>
        <w:t>出版日期：2015.04</w:t>
      </w:r>
    </w:p>
    <w:p>
      <w:r>
        <w:t>总页数：301</w:t>
      </w:r>
    </w:p>
    <w:p>
      <w:r>
        <w:t>更多请访问教客网:www.jiaokey.com</w:t>
      </w:r>
    </w:p>
    <w:p>
      <w:r>
        <w:t>实用外科诊疗新进展评论地址：https://www.jiaokey.com/book/detail/13821737.html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