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甘特的冬天  评点本</w:t>
      </w:r>
    </w:p>
    <w:p>
      <w:r>
        <w:rPr>
          <w:rFonts w:ascii="宋体" w:hAnsi="宋体" w:eastAsia="宋体"/>
          <w:sz w:val="24"/>
        </w:rPr>
        <w:t>（巴拉圭）胡安·曼努埃尔·马科斯著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甘特的冬天  评点本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（巴拉圭）胡安·曼努埃尔·马科斯著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本书出售、求购地址：https://www.jiaokey.com/book/detail/13821733.html</w:t>
      </w:r>
    </w:p>
    <w:p>
      <w:r>
        <w:t>更多相关图书推荐：https://www.jiaokey.com</w:t>
      </w:r>
    </w:p>
    <w:p>
      <w:r>
        <w:t>（巴拉圭）胡安·曼努埃尔·马科斯著 其他作品：https://www.jiaokey.com/tag/（巴拉圭）胡安·曼努埃尔·马科斯著.html</w:t>
      </w:r>
    </w:p>
    <w:p>
      <w:r>
        <w:t>关键词搜索：https://www.jiaokey.com/tag/甘特的冬天  评点本.html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