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科学技术日本语  理工系</w:t>
      </w:r>
    </w:p>
    <w:p>
      <w:r>
        <w:rPr>
          <w:rFonts w:ascii="宋体" w:hAnsi="宋体" w:eastAsia="宋体"/>
          <w:sz w:val="24"/>
        </w:rPr>
        <w:t>祝玉深主编；滕佳杰，加藤靖代副主编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科学技术日本语  理工系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祝玉深主编；滕佳杰，加藤靖代副主编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本书出售、求购地址：https://www.jiaokey.com/book/detail/13821725.html</w:t>
      </w:r>
    </w:p>
    <w:p>
      <w:r>
        <w:t>更多相关图书推荐：https://www.jiaokey.com</w:t>
      </w:r>
    </w:p>
    <w:p>
      <w:r>
        <w:t>祝玉深主编；滕佳杰，加藤靖代副主编 其他作品：https://www.jiaokey.com/tag/祝玉深主编；滕佳杰，加藤靖代副主编.html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关键词搜索：https://www.jiaokey.com/tag/科学技术日本语  理工系.html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