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行云纪  《刺客聂隐娘》拍摄侧录</w:t>
      </w:r>
    </w:p>
    <w:p>
      <w:r>
        <w:rPr>
          <w:rFonts w:ascii="宋体" w:hAnsi="宋体" w:eastAsia="宋体"/>
          <w:sz w:val="24"/>
        </w:rPr>
        <w:t>谢海盟著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行云纪  《刺客聂隐娘》拍摄侧录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本书出售、求购地址：https://www.jiaokey.com/book/detail/13821703.html</w:t>
      </w:r>
    </w:p>
    <w:p>
      <w:r>
        <w:t>更多相关图书推荐：https://www.jiaokey.com</w:t>
      </w:r>
    </w:p>
    <w:p>
      <w:r>
        <w:t>谢海盟著 其他作品：https://www.jiaokey.com/tag/谢海盟著.html</w:t>
      </w:r>
    </w:p>
    <w:p>
      <w:r>
        <w:t>关键词搜索：https://www.jiaokey.com/tag/行云纪  《刺客聂隐娘》拍摄侧录.html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